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42" w:rsidRPr="002A13FC" w:rsidRDefault="002A13FC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caps/>
          <w:color w:val="000000"/>
          <w:sz w:val="32"/>
          <w:szCs w:val="32"/>
          <w:lang w:val="ru-RU"/>
        </w:rPr>
      </w:pPr>
      <w:r w:rsidRPr="002A13FC">
        <w:rPr>
          <w:rFonts w:ascii="Arial" w:eastAsia="Arial" w:hAnsi="Arial" w:cs="Arial"/>
          <w:caps/>
          <w:color w:val="000000"/>
          <w:sz w:val="32"/>
          <w:szCs w:val="32"/>
          <w:lang w:val="ru-RU"/>
        </w:rPr>
        <w:t>Республика Мордовия</w:t>
      </w:r>
    </w:p>
    <w:p w:rsidR="00E94842" w:rsidRPr="002A13FC" w:rsidRDefault="002A13FC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caps/>
          <w:color w:val="000000"/>
          <w:sz w:val="32"/>
          <w:szCs w:val="32"/>
          <w:lang w:val="ru-RU"/>
        </w:rPr>
      </w:pPr>
      <w:r w:rsidRPr="002A13FC">
        <w:rPr>
          <w:rFonts w:ascii="Arial" w:eastAsia="Arial" w:hAnsi="Arial" w:cs="Arial"/>
          <w:caps/>
          <w:color w:val="000000"/>
          <w:sz w:val="32"/>
          <w:szCs w:val="32"/>
          <w:lang w:val="ru-RU"/>
        </w:rPr>
        <w:t>Совет депутатов Козловского сельского поселения Атяшевского муниципального района</w:t>
      </w:r>
    </w:p>
    <w:p w:rsidR="00E94842" w:rsidRPr="002A13FC" w:rsidRDefault="002A13FC" w:rsidP="002A13FC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caps/>
          <w:color w:val="000000"/>
          <w:sz w:val="32"/>
          <w:szCs w:val="32"/>
          <w:lang w:val="ru-RU"/>
        </w:rPr>
      </w:pPr>
      <w:r>
        <w:rPr>
          <w:rFonts w:ascii="Arial" w:eastAsia="Arial" w:hAnsi="Arial" w:cs="Arial"/>
          <w:caps/>
          <w:color w:val="000000"/>
          <w:sz w:val="32"/>
          <w:szCs w:val="32"/>
        </w:rPr>
        <w:t> </w:t>
      </w:r>
    </w:p>
    <w:p w:rsidR="00E94842" w:rsidRPr="002A13FC" w:rsidRDefault="002A13FC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caps/>
          <w:color w:val="000000"/>
          <w:sz w:val="32"/>
          <w:szCs w:val="32"/>
          <w:lang w:val="ru-RU"/>
        </w:rPr>
      </w:pPr>
      <w:r w:rsidRPr="002A13FC">
        <w:rPr>
          <w:rFonts w:ascii="Arial" w:eastAsia="Arial" w:hAnsi="Arial" w:cs="Arial"/>
          <w:caps/>
          <w:color w:val="000000"/>
          <w:sz w:val="32"/>
          <w:szCs w:val="32"/>
          <w:lang w:val="ru-RU"/>
        </w:rPr>
        <w:t>РЕШЕНИЕ</w:t>
      </w:r>
    </w:p>
    <w:p w:rsidR="00E94842" w:rsidRPr="002A13FC" w:rsidRDefault="002A13FC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ascii="Arial" w:eastAsia="Arial" w:hAnsi="Arial" w:cs="Arial"/>
          <w:color w:val="000000"/>
          <w:sz w:val="32"/>
          <w:szCs w:val="32"/>
          <w:lang w:val="ru-RU"/>
        </w:rPr>
      </w:pPr>
      <w:r>
        <w:rPr>
          <w:rFonts w:ascii="Arial" w:eastAsia="Arial" w:hAnsi="Arial" w:cs="Arial"/>
          <w:color w:val="000000"/>
          <w:sz w:val="32"/>
          <w:szCs w:val="32"/>
        </w:rPr>
        <w:t> </w:t>
      </w:r>
    </w:p>
    <w:p w:rsidR="00E94842" w:rsidRPr="002A13FC" w:rsidRDefault="002A13FC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ascii="Arial" w:eastAsia="Arial" w:hAnsi="Arial" w:cs="Arial"/>
          <w:color w:val="000000"/>
          <w:sz w:val="32"/>
          <w:szCs w:val="32"/>
          <w:lang w:val="ru-RU"/>
        </w:rPr>
      </w:pPr>
      <w:r w:rsidRPr="002A13FC">
        <w:rPr>
          <w:rFonts w:ascii="Arial" w:eastAsia="Arial" w:hAnsi="Arial" w:cs="Arial"/>
          <w:color w:val="000000"/>
          <w:sz w:val="32"/>
          <w:szCs w:val="32"/>
          <w:lang w:val="ru-RU"/>
        </w:rPr>
        <w:t>от 07 октября 2016 г. № 1</w:t>
      </w:r>
    </w:p>
    <w:p w:rsidR="00E94842" w:rsidRPr="002A13FC" w:rsidRDefault="002A13FC">
      <w:pPr>
        <w:pStyle w:val="2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iCs w:val="0"/>
          <w:caps/>
          <w:color w:val="000000"/>
          <w:sz w:val="32"/>
          <w:szCs w:val="32"/>
          <w:lang w:val="ru-RU"/>
        </w:rPr>
      </w:pPr>
      <w:r>
        <w:rPr>
          <w:rFonts w:ascii="Arial" w:eastAsia="Arial" w:hAnsi="Arial" w:cs="Arial"/>
          <w:iCs w:val="0"/>
          <w:caps/>
          <w:color w:val="000000"/>
          <w:sz w:val="32"/>
          <w:szCs w:val="32"/>
        </w:rPr>
        <w:t> </w:t>
      </w:r>
    </w:p>
    <w:p w:rsidR="00E94842" w:rsidRPr="002A13FC" w:rsidRDefault="002A13FC">
      <w:pPr>
        <w:pStyle w:val="2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iCs w:val="0"/>
          <w:caps/>
          <w:color w:val="000000"/>
          <w:sz w:val="32"/>
          <w:szCs w:val="32"/>
          <w:lang w:val="ru-RU"/>
        </w:rPr>
      </w:pPr>
      <w:r w:rsidRPr="002A13FC">
        <w:rPr>
          <w:rFonts w:ascii="Arial" w:eastAsia="Arial" w:hAnsi="Arial" w:cs="Arial"/>
          <w:iCs w:val="0"/>
          <w:caps/>
          <w:color w:val="000000"/>
          <w:sz w:val="32"/>
          <w:szCs w:val="32"/>
          <w:lang w:val="ru-RU"/>
        </w:rPr>
        <w:t xml:space="preserve">О признании </w:t>
      </w:r>
      <w:proofErr w:type="gramStart"/>
      <w:r w:rsidRPr="002A13FC">
        <w:rPr>
          <w:rFonts w:ascii="Arial" w:eastAsia="Arial" w:hAnsi="Arial" w:cs="Arial"/>
          <w:iCs w:val="0"/>
          <w:caps/>
          <w:color w:val="000000"/>
          <w:sz w:val="32"/>
          <w:szCs w:val="32"/>
          <w:lang w:val="ru-RU"/>
        </w:rPr>
        <w:t xml:space="preserve">полномочий депутатов Совета депутатов Козловского сельского </w:t>
      </w:r>
      <w:r w:rsidRPr="002A13FC">
        <w:rPr>
          <w:rFonts w:ascii="Arial" w:eastAsia="Arial" w:hAnsi="Arial" w:cs="Arial"/>
          <w:iCs w:val="0"/>
          <w:caps/>
          <w:color w:val="000000"/>
          <w:sz w:val="32"/>
          <w:szCs w:val="32"/>
          <w:lang w:val="ru-RU"/>
        </w:rPr>
        <w:t>поселения</w:t>
      </w:r>
      <w:proofErr w:type="gramEnd"/>
    </w:p>
    <w:p w:rsidR="00E94842" w:rsidRPr="002A13FC" w:rsidRDefault="002A13FC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E94842" w:rsidRPr="002A13FC" w:rsidRDefault="002A13FC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E94842" w:rsidRPr="002A13FC" w:rsidRDefault="002A13FC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2A13FC">
        <w:rPr>
          <w:rFonts w:ascii="Arial" w:eastAsia="Arial" w:hAnsi="Arial" w:cs="Arial"/>
          <w:color w:val="000000"/>
          <w:lang w:val="ru-RU"/>
        </w:rPr>
        <w:t>Совет депутатов Козловского сельского поселения решил:</w:t>
      </w:r>
    </w:p>
    <w:p w:rsidR="00E94842" w:rsidRPr="002A13FC" w:rsidRDefault="002A13FC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E94842" w:rsidRPr="002A13FC" w:rsidRDefault="002A13FC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2A13FC">
        <w:rPr>
          <w:rFonts w:ascii="Arial" w:eastAsia="Arial" w:hAnsi="Arial" w:cs="Arial"/>
          <w:color w:val="000000"/>
          <w:lang w:val="ru-RU"/>
        </w:rPr>
        <w:t>Признать полномочия депутатов Совета депутатов Козловского сельского поселения Атяшевского муниципального района Республики Мордовия.</w:t>
      </w:r>
    </w:p>
    <w:p w:rsidR="00E94842" w:rsidRPr="002A13FC" w:rsidRDefault="002A13FC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 </w:t>
      </w:r>
    </w:p>
    <w:p w:rsidR="00E94842" w:rsidRPr="002A13FC" w:rsidRDefault="002A13FC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 </w:t>
      </w:r>
    </w:p>
    <w:p w:rsidR="00E94842" w:rsidRPr="002A13FC" w:rsidRDefault="002A13FC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 </w:t>
      </w:r>
    </w:p>
    <w:p w:rsidR="00E94842" w:rsidRPr="002A13FC" w:rsidRDefault="002A13FC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 </w:t>
      </w:r>
    </w:p>
    <w:p w:rsidR="00E94842" w:rsidRPr="002A13FC" w:rsidRDefault="002A13FC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 w:rsidRPr="002A13FC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>Глава</w:t>
      </w:r>
    </w:p>
    <w:p w:rsidR="00E94842" w:rsidRPr="002A13FC" w:rsidRDefault="002A13FC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 w:rsidRPr="002A13FC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>Козловского сельского поселения</w:t>
      </w:r>
    </w:p>
    <w:p w:rsidR="00E94842" w:rsidRPr="002A13FC" w:rsidRDefault="002A13FC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 w:rsidRPr="002A13FC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 xml:space="preserve">В.В. </w:t>
      </w:r>
      <w:proofErr w:type="spellStart"/>
      <w:r w:rsidRPr="002A13FC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>Моторкин</w:t>
      </w:r>
      <w:proofErr w:type="spellEnd"/>
    </w:p>
    <w:sectPr w:rsidR="00E94842" w:rsidRPr="002A13FC" w:rsidSect="00E94842"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E94842"/>
    <w:rsid w:val="002A13FC"/>
    <w:rsid w:val="00E9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2023-07-20T08:56:00Z</dcterms:created>
  <dcterms:modified xsi:type="dcterms:W3CDTF">2023-07-20T08:56:00Z</dcterms:modified>
</cp:coreProperties>
</file>