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F3" w:rsidRPr="00FB1992" w:rsidRDefault="00FB199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6676644</wp:posOffset>
            </wp:positionH>
            <wp:positionV relativeFrom="paragraph">
              <wp:posOffset>2866771</wp:posOffset>
            </wp:positionV>
            <wp:extent cx="9525" cy="104775"/>
            <wp:effectExtent l="0" t="0" r="0" b="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99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Республика Мордовия</w:t>
      </w:r>
    </w:p>
    <w:p w:rsidR="00C541F3" w:rsidRPr="00FB1992" w:rsidRDefault="00FB199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FB199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Совет депутатов Козловского сельского поселения Атяшевского муниципального района</w:t>
      </w:r>
    </w:p>
    <w:p w:rsidR="00C541F3" w:rsidRPr="00FB1992" w:rsidRDefault="00FB199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C541F3" w:rsidRPr="00FB1992" w:rsidRDefault="00FB199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aps/>
          <w:color w:val="000000"/>
          <w:sz w:val="32"/>
          <w:szCs w:val="32"/>
        </w:rPr>
        <w:t> </w:t>
      </w:r>
    </w:p>
    <w:p w:rsidR="00C541F3" w:rsidRPr="00FB1992" w:rsidRDefault="00FB1992">
      <w:pPr>
        <w:pStyle w:val="1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caps/>
          <w:color w:val="000000"/>
          <w:sz w:val="32"/>
          <w:szCs w:val="32"/>
          <w:lang w:val="ru-RU"/>
        </w:rPr>
      </w:pPr>
      <w:r w:rsidRPr="00FB1992">
        <w:rPr>
          <w:rFonts w:ascii="Arial" w:eastAsia="Arial" w:hAnsi="Arial" w:cs="Arial"/>
          <w:caps/>
          <w:color w:val="000000"/>
          <w:sz w:val="32"/>
          <w:szCs w:val="32"/>
          <w:lang w:val="ru-RU"/>
        </w:rPr>
        <w:t>РЕШЕНИЕ</w:t>
      </w:r>
    </w:p>
    <w:p w:rsidR="00C541F3" w:rsidRPr="00FB1992" w:rsidRDefault="00FB199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color w:val="000000"/>
          <w:spacing w:val="-2"/>
          <w:sz w:val="32"/>
          <w:szCs w:val="32"/>
        </w:rPr>
        <w:t> </w:t>
      </w:r>
    </w:p>
    <w:p w:rsidR="00C541F3" w:rsidRPr="00FB1992" w:rsidRDefault="00FB1992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FB1992">
        <w:rPr>
          <w:rFonts w:ascii="Arial" w:eastAsia="Arial" w:hAnsi="Arial" w:cs="Arial"/>
          <w:color w:val="000000"/>
          <w:spacing w:val="-2"/>
          <w:sz w:val="32"/>
          <w:szCs w:val="32"/>
          <w:lang w:val="ru-RU"/>
        </w:rPr>
        <w:t xml:space="preserve">от 07 октября 2016 г. </w:t>
      </w:r>
      <w:r w:rsidRPr="00FB1992">
        <w:rPr>
          <w:rFonts w:ascii="Arial" w:eastAsia="Arial" w:hAnsi="Arial" w:cs="Arial"/>
          <w:color w:val="000000"/>
          <w:spacing w:val="-1"/>
          <w:sz w:val="32"/>
          <w:szCs w:val="32"/>
          <w:lang w:val="ru-RU"/>
        </w:rPr>
        <w:t>№ 4</w:t>
      </w:r>
    </w:p>
    <w:p w:rsidR="00C541F3" w:rsidRPr="00FB1992" w:rsidRDefault="00FB199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32"/>
          <w:szCs w:val="32"/>
          <w:lang w:val="ru-RU"/>
        </w:rPr>
      </w:pPr>
      <w:r>
        <w:rPr>
          <w:rFonts w:ascii="Arial" w:eastAsia="Arial" w:hAnsi="Arial" w:cs="Arial"/>
          <w:iCs w:val="0"/>
          <w:caps/>
          <w:color w:val="000000"/>
          <w:sz w:val="32"/>
          <w:szCs w:val="32"/>
        </w:rPr>
        <w:t> </w:t>
      </w:r>
    </w:p>
    <w:p w:rsidR="00C541F3" w:rsidRPr="00671B84" w:rsidRDefault="00FB1992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</w:pPr>
      <w:r w:rsidRPr="00671B84">
        <w:rPr>
          <w:rFonts w:ascii="Arial" w:eastAsia="Arial" w:hAnsi="Arial" w:cs="Arial"/>
          <w:iCs w:val="0"/>
          <w:caps/>
          <w:color w:val="000000"/>
          <w:sz w:val="24"/>
          <w:szCs w:val="24"/>
          <w:lang w:val="ru-RU"/>
        </w:rPr>
        <w:t>О проведении выборов заместителя Главы Козловского сельского поселения</w:t>
      </w:r>
    </w:p>
    <w:p w:rsidR="00C541F3" w:rsidRPr="00671B84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671B84">
        <w:rPr>
          <w:rFonts w:ascii="Arial" w:eastAsia="Arial" w:hAnsi="Arial" w:cs="Arial"/>
          <w:color w:val="000000"/>
        </w:rPr>
        <w:t> </w:t>
      </w:r>
    </w:p>
    <w:p w:rsidR="00C541F3" w:rsidRPr="00FB1992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C541F3" w:rsidRPr="00FB1992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FB1992">
        <w:rPr>
          <w:rFonts w:ascii="Arial" w:eastAsia="Arial" w:hAnsi="Arial" w:cs="Arial"/>
          <w:color w:val="000000"/>
          <w:lang w:val="ru-RU"/>
        </w:rPr>
        <w:t xml:space="preserve">В соответствии со ст. 28 </w:t>
      </w:r>
      <w:r w:rsidR="00405BA5">
        <w:fldChar w:fldCharType="begin"/>
      </w:r>
      <w:r w:rsidR="00405BA5">
        <w:instrText>HYPERLINK</w:instrText>
      </w:r>
      <w:r w:rsidR="00405BA5" w:rsidRPr="00671B84">
        <w:rPr>
          <w:lang w:val="ru-RU"/>
        </w:rPr>
        <w:instrText xml:space="preserve"> "</w:instrText>
      </w:r>
      <w:r w:rsidR="00405BA5">
        <w:instrText>http</w:instrText>
      </w:r>
      <w:r w:rsidR="00405BA5" w:rsidRPr="00671B84">
        <w:rPr>
          <w:lang w:val="ru-RU"/>
        </w:rPr>
        <w:instrText>://</w:instrText>
      </w:r>
      <w:r w:rsidR="00405BA5">
        <w:instrText>rnla</w:instrText>
      </w:r>
      <w:r w:rsidR="00405BA5" w:rsidRPr="00671B84">
        <w:rPr>
          <w:lang w:val="ru-RU"/>
        </w:rPr>
        <w:instrText>-</w:instrText>
      </w:r>
      <w:r w:rsidR="00405BA5">
        <w:instrText>service</w:instrText>
      </w:r>
      <w:r w:rsidR="00405BA5" w:rsidRPr="00671B84">
        <w:rPr>
          <w:lang w:val="ru-RU"/>
        </w:rPr>
        <w:instrText>.</w:instrText>
      </w:r>
      <w:r w:rsidR="00405BA5">
        <w:instrText>scli</w:instrText>
      </w:r>
      <w:r w:rsidR="00405BA5" w:rsidRPr="00671B84">
        <w:rPr>
          <w:lang w:val="ru-RU"/>
        </w:rPr>
        <w:instrText>.</w:instrText>
      </w:r>
      <w:r w:rsidR="00405BA5">
        <w:instrText>ru</w:instrText>
      </w:r>
      <w:r w:rsidR="00405BA5" w:rsidRPr="00671B84">
        <w:rPr>
          <w:lang w:val="ru-RU"/>
        </w:rPr>
        <w:instrText>:8080/</w:instrText>
      </w:r>
      <w:r w:rsidR="00405BA5">
        <w:instrText>rnla</w:instrText>
      </w:r>
      <w:r w:rsidR="00405BA5" w:rsidRPr="00671B84">
        <w:rPr>
          <w:lang w:val="ru-RU"/>
        </w:rPr>
        <w:instrText>-</w:instrText>
      </w:r>
      <w:r w:rsidR="00405BA5">
        <w:instrText>links</w:instrText>
      </w:r>
      <w:r w:rsidR="00405BA5" w:rsidRPr="00671B84">
        <w:rPr>
          <w:lang w:val="ru-RU"/>
        </w:rPr>
        <w:instrText>/</w:instrText>
      </w:r>
      <w:r w:rsidR="00405BA5">
        <w:instrText>ws</w:instrText>
      </w:r>
      <w:r w:rsidR="00405BA5" w:rsidRPr="00671B84">
        <w:rPr>
          <w:lang w:val="ru-RU"/>
        </w:rPr>
        <w:instrText>/</w:instrText>
      </w:r>
      <w:r w:rsidR="00405BA5">
        <w:instrText>content</w:instrText>
      </w:r>
      <w:r w:rsidR="00405BA5" w:rsidRPr="00671B84">
        <w:rPr>
          <w:lang w:val="ru-RU"/>
        </w:rPr>
        <w:instrText>/</w:instrText>
      </w:r>
      <w:r w:rsidR="00405BA5">
        <w:instrText>act</w:instrText>
      </w:r>
      <w:r w:rsidR="00405BA5" w:rsidRPr="00671B84">
        <w:rPr>
          <w:lang w:val="ru-RU"/>
        </w:rPr>
        <w:instrText>/</w:instrText>
      </w:r>
      <w:r w:rsidR="00405BA5">
        <w:instrText>e</w:instrText>
      </w:r>
      <w:r w:rsidR="00405BA5" w:rsidRPr="00671B84">
        <w:rPr>
          <w:lang w:val="ru-RU"/>
        </w:rPr>
        <w:instrText>5</w:instrText>
      </w:r>
      <w:r w:rsidR="00405BA5">
        <w:instrText>bf</w:instrText>
      </w:r>
      <w:r w:rsidR="00405BA5" w:rsidRPr="00671B84">
        <w:rPr>
          <w:lang w:val="ru-RU"/>
        </w:rPr>
        <w:instrText>2100-226</w:instrText>
      </w:r>
      <w:r w:rsidR="00405BA5">
        <w:instrText>b</w:instrText>
      </w:r>
      <w:r w:rsidR="00405BA5" w:rsidRPr="00671B84">
        <w:rPr>
          <w:lang w:val="ru-RU"/>
        </w:rPr>
        <w:instrText>-4</w:instrText>
      </w:r>
      <w:r w:rsidR="00405BA5">
        <w:instrText>e</w:instrText>
      </w:r>
      <w:r w:rsidR="00405BA5" w:rsidRPr="00671B84">
        <w:rPr>
          <w:lang w:val="ru-RU"/>
        </w:rPr>
        <w:instrText>54-</w:instrText>
      </w:r>
      <w:r w:rsidR="00405BA5">
        <w:instrText>bf</w:instrText>
      </w:r>
      <w:r w:rsidR="00405BA5" w:rsidRPr="00671B84">
        <w:rPr>
          <w:lang w:val="ru-RU"/>
        </w:rPr>
        <w:instrText>44-90</w:instrText>
      </w:r>
      <w:r w:rsidR="00405BA5">
        <w:instrText>bf</w:instrText>
      </w:r>
      <w:r w:rsidR="00405BA5" w:rsidRPr="00671B84">
        <w:rPr>
          <w:lang w:val="ru-RU"/>
        </w:rPr>
        <w:instrText>6</w:instrText>
      </w:r>
      <w:r w:rsidR="00405BA5">
        <w:instrText>b</w:instrText>
      </w:r>
      <w:r w:rsidR="00405BA5" w:rsidRPr="00671B84">
        <w:rPr>
          <w:lang w:val="ru-RU"/>
        </w:rPr>
        <w:instrText>07</w:instrText>
      </w:r>
      <w:r w:rsidR="00405BA5">
        <w:instrText>df</w:instrText>
      </w:r>
      <w:r w:rsidR="00405BA5" w:rsidRPr="00671B84">
        <w:rPr>
          <w:lang w:val="ru-RU"/>
        </w:rPr>
        <w:instrText>6</w:instrText>
      </w:r>
      <w:r w:rsidR="00405BA5">
        <w:instrText>b</w:instrText>
      </w:r>
      <w:r w:rsidR="00405BA5" w:rsidRPr="00671B84">
        <w:rPr>
          <w:lang w:val="ru-RU"/>
        </w:rPr>
        <w:instrText>.</w:instrText>
      </w:r>
      <w:r w:rsidR="00405BA5">
        <w:instrText>html</w:instrText>
      </w:r>
      <w:r w:rsidR="00405BA5" w:rsidRPr="00671B84">
        <w:rPr>
          <w:lang w:val="ru-RU"/>
        </w:rPr>
        <w:instrText>"</w:instrText>
      </w:r>
      <w:r w:rsidR="00405BA5">
        <w:fldChar w:fldCharType="separate"/>
      </w:r>
      <w:bookmarkStart w:id="0" w:name="e5bf2100-226b-4e54-bf44-90bf6b07df6b"/>
      <w:r w:rsidRPr="00FB1992">
        <w:rPr>
          <w:rFonts w:ascii="Arial" w:eastAsia="Arial" w:hAnsi="Arial" w:cs="Arial"/>
          <w:color w:val="0000EE"/>
          <w:u w:val="single" w:color="0000EE"/>
          <w:lang w:val="ru-RU"/>
        </w:rPr>
        <w:t>Устава</w:t>
      </w:r>
      <w:r w:rsidR="00405BA5">
        <w:fldChar w:fldCharType="end"/>
      </w:r>
      <w:bookmarkEnd w:id="0"/>
      <w:r w:rsidRPr="00FB1992">
        <w:rPr>
          <w:rFonts w:ascii="Arial" w:eastAsia="Arial" w:hAnsi="Arial" w:cs="Arial"/>
          <w:color w:val="000000"/>
          <w:lang w:val="ru-RU"/>
        </w:rPr>
        <w:t xml:space="preserve"> Козловского сельского поселения Совет депутатов Козловского сельского поселения решил:</w:t>
      </w:r>
    </w:p>
    <w:p w:rsidR="00C541F3" w:rsidRPr="00FB1992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eastAsia="Arial" w:hAnsi="Arial" w:cs="Arial"/>
          <w:color w:val="000000"/>
        </w:rPr>
        <w:t> </w:t>
      </w:r>
    </w:p>
    <w:p w:rsidR="00C541F3" w:rsidRPr="00FB1992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FB1992">
        <w:rPr>
          <w:rFonts w:ascii="Arial" w:eastAsia="Arial" w:hAnsi="Arial" w:cs="Arial"/>
          <w:color w:val="000000"/>
          <w:lang w:val="ru-RU"/>
        </w:rPr>
        <w:t>1.</w:t>
      </w:r>
      <w:r>
        <w:rPr>
          <w:rFonts w:ascii="Arial" w:eastAsia="Arial" w:hAnsi="Arial" w:cs="Arial"/>
          <w:color w:val="000000"/>
        </w:rPr>
        <w:t> </w:t>
      </w:r>
      <w:r w:rsidRPr="00FB1992">
        <w:rPr>
          <w:rFonts w:ascii="Arial" w:eastAsia="Arial" w:hAnsi="Arial" w:cs="Arial"/>
          <w:color w:val="000000"/>
          <w:lang w:val="ru-RU"/>
        </w:rPr>
        <w:t>Провести тайным голосованием выборы заместителя Главы Козловского сельского поселения.</w:t>
      </w:r>
    </w:p>
    <w:p w:rsidR="00C541F3" w:rsidRPr="00FB1992" w:rsidRDefault="00FB1992">
      <w:pPr>
        <w:shd w:val="clear" w:color="auto" w:fill="FFFFFF"/>
        <w:spacing w:line="360" w:lineRule="atLeast"/>
        <w:ind w:firstLine="709"/>
        <w:jc w:val="both"/>
        <w:rPr>
          <w:rFonts w:ascii="Arial" w:eastAsia="Arial" w:hAnsi="Arial" w:cs="Arial"/>
          <w:color w:val="000000"/>
          <w:lang w:val="ru-RU"/>
        </w:rPr>
      </w:pPr>
      <w:r w:rsidRPr="00FB1992">
        <w:rPr>
          <w:rFonts w:ascii="Arial" w:eastAsia="Arial" w:hAnsi="Arial" w:cs="Arial"/>
          <w:color w:val="000000"/>
          <w:lang w:val="ru-RU"/>
        </w:rPr>
        <w:t>2.</w:t>
      </w:r>
      <w:r>
        <w:rPr>
          <w:rFonts w:ascii="Arial" w:eastAsia="Arial" w:hAnsi="Arial" w:cs="Arial"/>
          <w:color w:val="000000"/>
        </w:rPr>
        <w:t> </w:t>
      </w:r>
      <w:r w:rsidRPr="00FB1992">
        <w:rPr>
          <w:rFonts w:ascii="Arial" w:eastAsia="Arial" w:hAnsi="Arial" w:cs="Arial"/>
          <w:color w:val="000000"/>
          <w:lang w:val="ru-RU"/>
        </w:rPr>
        <w:t>Включить в бюллетени для голосования кандидатуру Родионовой Галины Ивановны.</w:t>
      </w:r>
    </w:p>
    <w:p w:rsidR="00C541F3" w:rsidRPr="00FB1992" w:rsidRDefault="00FB1992">
      <w:pPr>
        <w:spacing w:before="240" w:after="240"/>
        <w:rPr>
          <w:lang w:val="ru-RU"/>
        </w:rPr>
      </w:pPr>
      <w:r>
        <w:t> </w:t>
      </w:r>
      <w:r w:rsidRPr="00FB1992">
        <w:rPr>
          <w:lang w:val="ru-RU"/>
        </w:rPr>
        <w:t xml:space="preserve"> 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</w:rPr>
        <w:t> 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FB199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Глава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r w:rsidRPr="00FB199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Козловского сельского поселения</w:t>
      </w:r>
    </w:p>
    <w:p w:rsidR="00C541F3" w:rsidRPr="00FB1992" w:rsidRDefault="00FB1992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color w:val="000000"/>
          <w:lang w:val="ru-RU"/>
        </w:rPr>
      </w:pPr>
      <w:proofErr w:type="spellStart"/>
      <w:r w:rsidRPr="00FB1992">
        <w:rPr>
          <w:rFonts w:ascii="Arial" w:eastAsia="Arial" w:hAnsi="Arial" w:cs="Arial"/>
          <w:b w:val="0"/>
          <w:bCs w:val="0"/>
          <w:color w:val="000000"/>
          <w:sz w:val="24"/>
          <w:szCs w:val="24"/>
          <w:lang w:val="ru-RU"/>
        </w:rPr>
        <w:t>В.В.Моторкин</w:t>
      </w:r>
      <w:proofErr w:type="spellEnd"/>
    </w:p>
    <w:sectPr w:rsidR="00C541F3" w:rsidRPr="00FB1992" w:rsidSect="00C541F3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541F3"/>
    <w:rsid w:val="00405BA5"/>
    <w:rsid w:val="00671B84"/>
    <w:rsid w:val="00C541F3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2023-07-12T11:50:00Z</dcterms:created>
  <dcterms:modified xsi:type="dcterms:W3CDTF">2023-08-16T07:53:00Z</dcterms:modified>
</cp:coreProperties>
</file>